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因幸福而哭泣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因幸福而哭泣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本书出售、求购地址：https://www.jiaokey.com/book/detail/10402558.html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关键词搜索：https://www.jiaokey.com/tag/因幸福而哭泣.html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