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尘缘未了  韩国纪实小说</w:t>
      </w:r>
    </w:p>
    <w:p>
      <w:r>
        <w:rPr>
          <w:rFonts w:ascii="宋体" w:hAnsi="宋体" w:eastAsia="宋体"/>
          <w:sz w:val="24"/>
        </w:rPr>
        <w:t>（韩国）权亨术著；崔成万，崔燕译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尘缘未了  韩国纪实小说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（韩国）权亨术著；崔成万，崔燕译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本书出售、求购地址：https://www.jiaokey.com/book/detail/10402554.html</w:t>
      </w:r>
    </w:p>
    <w:p>
      <w:r>
        <w:t>更多相关图书推荐：https://www.jiaokey.com</w:t>
      </w:r>
    </w:p>
    <w:p>
      <w:r>
        <w:t>（韩国）权亨术著；崔成万，崔燕译 其他作品：https://www.jiaokey.com/tag/（韩国）权亨术著；崔成万，崔燕译.html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关键词搜索：https://www.jiaokey.com/tag/尘缘未了  韩国纪实小说.html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