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书名：话说飞鸟</w:t>
      </w:r>
    </w:p>
    <w:p>
      <w:r>
        <w:t>作者：（法）儒尔·米什莱著；李玉民，顾微微译</w:t>
      </w:r>
    </w:p>
    <w:p>
      <w:r>
        <w:t>出版社：广州：花城出版社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话说飞鸟 评论地址：https://www.jiaokey.com/book/detail/10402542.html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