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解读《钢铁是怎样炼成的》</w:t>
      </w:r>
    </w:p>
    <w:p>
      <w:r>
        <w:rPr>
          <w:rFonts w:ascii="宋体" w:hAnsi="宋体" w:eastAsia="宋体"/>
          <w:sz w:val="24"/>
        </w:rPr>
        <w:t>（苏联）奥斯特洛夫斯基著；朱宝荣解读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解读《钢铁是怎样炼成的》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（苏联）奥斯特洛夫斯基著；朱宝荣解读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文学-世界-中学-课外读物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本书出售、求购地址：https://www.jiaokey.com/book/detail/10402507.html</w:t>
      </w:r>
    </w:p>
    <w:p>
      <w:r>
        <w:t>更多相关图书推荐：https://www.jiaokey.com</w:t>
      </w:r>
    </w:p>
    <w:p>
      <w:r>
        <w:t>（苏联）奥斯特洛夫斯基著；朱宝荣解读 其他作品：https://www.jiaokey.com/tag/（苏联）奥斯特洛夫斯基著；朱宝荣解读.html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关键词搜索：https://www.jiaokey.com/tag/文学-世界-中学-课外读物.html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