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书名：踏莎行</w:t>
      </w:r>
    </w:p>
    <w:p>
      <w:r>
        <w:t>作者：雒三桂，白雪梅选注；王自周，白雪梅选注</w:t>
      </w:r>
    </w:p>
    <w:p>
      <w:r>
        <w:t>出版社：北京：东方出版社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踏莎行 评论地址：https://www.jiaokey.com/book/detail/10402488.html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