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书名：鹧鸪天  贺新郎</w:t>
      </w:r>
    </w:p>
    <w:p>
      <w:r>
        <w:t>作者：常振国，绛云选注</w:t>
      </w:r>
    </w:p>
    <w:p>
      <w:r>
        <w:t>出版社：北京:东方出版社,2001.01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鹧鸪天  贺新郎 评论地址：https://www.jiaokey.com/book/detail/10402486.html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