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书名：念奴娇  菩萨蛮</w:t>
      </w:r>
    </w:p>
    <w:p>
      <w:r>
        <w:t>作者：孟昭臣选注</w:t>
      </w:r>
    </w:p>
    <w:p>
      <w:r>
        <w:t>出版社：北京:东方出版社,2001.01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念奴娇  菩萨蛮 评论地址：https://www.jiaokey.com/book/detail/10402472.html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