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  白话本</w:t>
      </w:r>
    </w:p>
    <w:p>
      <w:r>
        <w:t>作者：（清）吴敬梓原著；邵彦恩改编</w:t>
      </w:r>
    </w:p>
    <w:p>
      <w:r>
        <w:t>出版社：成都：四川文艺出版社</w:t>
      </w:r>
    </w:p>
    <w:p>
      <w:r>
        <w:t>出版日期：2001.01</w:t>
      </w:r>
    </w:p>
    <w:p>
      <w:r>
        <w:t>总页数：398</w:t>
      </w:r>
    </w:p>
    <w:p>
      <w:r>
        <w:t>更多请访问教客网: www.jiaokey.com</w:t>
      </w:r>
    </w:p>
    <w:p>
      <w:r>
        <w:t>儒林外史  白话本 评论地址：https://www.jiaokey.com/book/detail/10402460.html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