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一千六百张肚皮</w:t>
      </w:r>
    </w:p>
    <w:p>
      <w:r>
        <w:rPr>
          <w:rFonts w:ascii="宋体" w:hAnsi="宋体" w:eastAsia="宋体"/>
          <w:sz w:val="24"/>
        </w:rPr>
        <w:t>（法）吕克·兰（Luc Lang）著；徐伟民译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一千六百张肚皮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（法）吕克·兰（Luc Lang）著；徐伟民译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本书出售、求购地址：https://www.jiaokey.com/book/detail/10402407.html</w:t>
      </w:r>
    </w:p>
    <w:p>
      <w:r>
        <w:t>更多相关图书推荐：https://www.jiaokey.com</w:t>
      </w:r>
    </w:p>
    <w:p>
      <w:r>
        <w:t>（法）吕克·兰（Luc Lang）著；徐伟民译 其他作品：https://www.jiaokey.com/tag/（法）吕克·兰（Luc Lang）著；徐伟民译.html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关键词搜索：https://www.jiaokey.com/tag/一千六百张肚皮.html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