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梦里晴空</w:t>
      </w:r>
    </w:p>
    <w:p>
      <w:r>
        <w:rPr>
          <w:rFonts w:ascii="宋体" w:hAnsi="宋体" w:eastAsia="宋体"/>
          <w:sz w:val="24"/>
        </w:rPr>
        <w:t>（美）梅·萨藤（May Sarton）著；马永波译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梦里晴空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（美）梅·萨藤（May Sarton）著；马永波译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本书出售、求购地址：https://www.jiaokey.com/book/detail/10402290.html</w:t>
      </w:r>
    </w:p>
    <w:p>
      <w:r>
        <w:t>更多相关图书推荐：https://www.jiaokey.com</w:t>
      </w:r>
    </w:p>
    <w:p>
      <w:r>
        <w:t>（美）梅·萨藤（May Sarton）著；马永波译 其他作品：https://www.jiaokey.com/tag/（美）梅·萨藤（May Sarton）著；马永波译.html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关键词搜索：https://www.jiaokey.com/tag/梦里晴空.html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