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失踪的岛屿</w:t>
      </w:r>
    </w:p>
    <w:p>
      <w:r>
        <w:rPr>
          <w:rFonts w:ascii="宋体" w:hAnsi="宋体" w:eastAsia="宋体"/>
          <w:sz w:val="24"/>
        </w:rPr>
        <w:t>（爱尔兰）艾利斯·狄龙（Eilis Dillon）著；（爱尔兰）戴维·罗尼（David Rooney）插图 张亦弛译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失踪的岛屿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（爱尔兰）艾利斯·狄龙（Eilis Dillon）著；（爱尔兰）戴维·罗尼（David Rooney）插图 张亦弛译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本书出售、求购地址：https://www.jiaokey.com/book/detail/10402249.html</w:t>
      </w:r>
    </w:p>
    <w:p>
      <w:r>
        <w:t>更多相关图书推荐：https://www.jiaokey.com</w:t>
      </w:r>
    </w:p>
    <w:p>
      <w:r>
        <w:t>（爱尔兰）艾利斯·狄龙（Eilis Dillon）著；（爱尔兰）戴维·罗尼（David Rooney）插图 张亦弛译 其他作品：https://www.jiaokey.com/tag/（爱尔兰）艾利斯·狄龙（Eilis Dillon）著；（爱尔兰）戴维·罗尼（David Rooney）插图 张亦弛译.html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关键词搜索：https://www.jiaokey.com/tag/失踪的岛屿.html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