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非法闯入</w:t>
      </w:r>
    </w:p>
    <w:p>
      <w:r>
        <w:rPr>
          <w:rFonts w:ascii="宋体" w:hAnsi="宋体" w:eastAsia="宋体"/>
          <w:sz w:val="24"/>
        </w:rPr>
        <w:t>（英）马洛里·布莱克曼（Malorie Blackman）著；陈余德译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非法闯入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（英）马洛里·布莱克曼（Malorie Blackman）著；陈余德译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本书出售、求购地址：https://www.jiaokey.com/book/detail/10402247.html</w:t>
      </w:r>
    </w:p>
    <w:p>
      <w:r>
        <w:t>更多相关图书推荐：https://www.jiaokey.com</w:t>
      </w:r>
    </w:p>
    <w:p>
      <w:r>
        <w:t>（英）马洛里·布莱克曼（Malorie Blackman）著；陈余德译 其他作品：https://www.jiaokey.com/tag/（英）马洛里·布莱克曼（Malorie Blackman）著；陈余德译.html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关键词搜索：https://www.jiaokey.com/tag/非法闯入.html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