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  古都  千只鹤</w:t>
      </w:r>
    </w:p>
    <w:p>
      <w:r>
        <w:t>作者：（日）川端康成著；叶渭渠，唐月梅译</w:t>
      </w:r>
    </w:p>
    <w:p>
      <w:r>
        <w:t>出版社：南京：译林出版社</w:t>
      </w:r>
    </w:p>
    <w:p>
      <w:r>
        <w:t>出版日期：1996.04</w:t>
      </w:r>
    </w:p>
    <w:p>
      <w:r>
        <w:t>总页数：359</w:t>
      </w:r>
    </w:p>
    <w:p>
      <w:r>
        <w:t>更多请访问教客网: www.jiaokey.com</w:t>
      </w:r>
    </w:p>
    <w:p>
      <w:r>
        <w:t>雪国  古都  千只鹤 评论地址：https://www.jiaokey.com/book/detail/10402184.html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