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罗杰教授的版本</w:t>
      </w:r>
    </w:p>
    <w:p>
      <w:r>
        <w:rPr>
          <w:rFonts w:ascii="宋体" w:hAnsi="宋体" w:eastAsia="宋体"/>
          <w:sz w:val="24"/>
        </w:rPr>
        <w:t>（美）约翰·厄普代克著；刘涓，李海鹏译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罗杰教授的版本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（美）约翰·厄普代克著；刘涓，李海鹏译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本书出售、求购地址：https://www.jiaokey.com/book/detail/10402117.html</w:t>
      </w:r>
    </w:p>
    <w:p>
      <w:r>
        <w:t>更多相关图书推荐：https://www.jiaokey.com</w:t>
      </w:r>
    </w:p>
    <w:p>
      <w:r>
        <w:t>（美）约翰·厄普代克著；刘涓，李海鹏译 其他作品：https://www.jiaokey.com/tag/（美）约翰·厄普代克著；刘涓，李海鹏译.html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关键词搜索：https://www.jiaokey.com/tag/罗杰教授的版本.html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