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书名：耶利哥的玫瑰</w:t>
      </w:r>
    </w:p>
    <w:p>
      <w:r>
        <w:t>作者：（俄）蒲宁著；冯玉律译</w:t>
      </w:r>
    </w:p>
    <w:p>
      <w:r>
        <w:t>出版社：上海：上海文化出版社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耶利哥的玫瑰 评论地址：https://www.jiaokey.com/book/detail/10402100.html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