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卡布其诺  巴黎意式咖啡馆的女人心事</w:t>
      </w:r>
    </w:p>
    <w:p>
      <w:r>
        <w:rPr>
          <w:rFonts w:ascii="宋体" w:hAnsi="宋体" w:eastAsia="宋体"/>
          <w:sz w:val="24"/>
        </w:rPr>
        <w:t>（法）玛莉耶拉·瑞吉妮（Mariella Righini）著；里维译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卡布其诺  巴黎意式咖啡馆的女人心事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（法）玛莉耶拉·瑞吉妮（Mariella Righini）著；里维译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本书出售、求购地址：https://www.jiaokey.com/book/detail/10402074.html</w:t>
      </w:r>
    </w:p>
    <w:p>
      <w:r>
        <w:t>更多相关图书推荐：https://www.jiaokey.com</w:t>
      </w:r>
    </w:p>
    <w:p>
      <w:r>
        <w:t>（法）玛莉耶拉·瑞吉妮（Mariella Righini）著；里维译 其他作品：https://www.jiaokey.com/tag/（法）玛莉耶拉·瑞吉妮（Mariella Righini）著；里维译.html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关键词搜索：https://www.jiaokey.com/tag/卡布其诺  巴黎意式咖啡馆的女人心事.html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