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隐形人入侵</w:t>
      </w:r>
    </w:p>
    <w:p>
      <w:r>
        <w:rPr>
          <w:rFonts w:ascii="宋体" w:hAnsi="宋体" w:eastAsia="宋体"/>
          <w:sz w:val="24"/>
        </w:rPr>
        <w:t>（美）理查德·雷蒙（Richard Laymon）著；高天霖译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隐形人入侵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（美）理查德·雷蒙（Richard Laymon）著；高天霖译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本书出售、求购地址：https://www.jiaokey.com/book/detail/10402023.html</w:t>
      </w:r>
    </w:p>
    <w:p>
      <w:r>
        <w:t>更多相关图书推荐：https://www.jiaokey.com</w:t>
      </w:r>
    </w:p>
    <w:p>
      <w:r>
        <w:t>（美）理查德·雷蒙（Richard Laymon）著；高天霖译 其他作品：https://www.jiaokey.com/tag/（美）理查德·雷蒙（Richard Laymon）著；高天霖译.html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关键词搜索：https://www.jiaokey.com/tag/隐形人入侵.html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