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书名：法布尔观察手记  昆虫家族神奇的本能</w:t>
      </w:r>
    </w:p>
    <w:p>
      <w:r>
        <w:t>作者：（法）法布尔（Jean Henri Fabre）著；武英译</w:t>
      </w:r>
    </w:p>
    <w:p>
      <w:r>
        <w:t>出版社：海口：海南出版社</w:t>
      </w:r>
    </w:p>
    <w:p>
      <w:r>
        <w:t>出版日期：1999.09</w:t>
      </w:r>
    </w:p>
    <w:p>
      <w:r>
        <w:t>总页数：233</w:t>
      </w:r>
    </w:p>
    <w:p>
      <w:r>
        <w:t>更多请访问教客网: www.jiaokey.com</w:t>
      </w:r>
    </w:p>
    <w:p>
      <w:r>
        <w:t>法布尔观察手记  昆虫家族神奇的本能 评论地址：https://www.jiaokey.com/book/detail/10402015.html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