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书名：红鞋疑踪</w:t>
      </w:r>
    </w:p>
    <w:p>
      <w:r>
        <w:t>作者：（美）唐娜·莱昂（Donna Leon）著；黄昱宁译</w:t>
      </w:r>
    </w:p>
    <w:p>
      <w:r>
        <w:t>出版社：桂林:漓江出版社,1999.01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红鞋疑踪 评论地址：https://www.jiaokey.com/book/detail/10401972.html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