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惊世骗术  全球传世骗术大曝光</w:t>
      </w:r>
    </w:p>
    <w:p>
      <w:r>
        <w:rPr>
          <w:rFonts w:ascii="宋体" w:hAnsi="宋体" w:eastAsia="宋体"/>
          <w:sz w:val="24"/>
        </w:rPr>
        <w:t>（美）詹姆斯·兰迪（James Randi）著；王强，李燕鸿译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惊世骗术  全球传世骗术大曝光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（美）詹姆斯·兰迪（James Randi）著；王强，李燕鸿译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本书出售、求购地址：https://www.jiaokey.com/book/detail/10401936.html</w:t>
      </w:r>
    </w:p>
    <w:p>
      <w:r>
        <w:t>更多相关图书推荐：https://www.jiaokey.com</w:t>
      </w:r>
    </w:p>
    <w:p>
      <w:r>
        <w:t>（美）詹姆斯·兰迪（James Randi）著；王强，李燕鸿译 其他作品：https://www.jiaokey.com/tag/（美）詹姆斯·兰迪（James Randi）著；王强，李燕鸿译.html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关键词搜索：https://www.jiaokey.com/tag/惊世骗术  全球传世骗术大曝光.html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