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魔幻宗师  西方现代魔术之父霍迪尼传</w:t>
      </w:r>
    </w:p>
    <w:p>
      <w:r>
        <w:rPr>
          <w:rFonts w:ascii="宋体" w:hAnsi="宋体" w:eastAsia="宋体"/>
          <w:sz w:val="24"/>
        </w:rPr>
        <w:t>（美）詹姆斯·兰迪（James Randi），（美）伯特·苏格（Bert Randolph Sugar）著；王新榕译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魔幻宗师  西方现代魔术之父霍迪尼传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（美）詹姆斯·兰迪（James Randi），（美）伯特·苏格（Bert Randolph Sugar）著；王新榕译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本书出售、求购地址：https://www.jiaokey.com/book/detail/10401934.html</w:t>
      </w:r>
    </w:p>
    <w:p>
      <w:r>
        <w:t>更多相关图书推荐：https://www.jiaokey.com</w:t>
      </w:r>
    </w:p>
    <w:p>
      <w:r>
        <w:t>（美）詹姆斯·兰迪（James Randi），（美）伯特·苏格（Bert Randolph Sugar）著；王新榕译 其他作品：https://www.jiaokey.com/tag/（美）詹姆斯·兰迪（James Randi），（美）伯特·苏格（Bert Randolph Sugar）著；王新榕译.html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关键词搜索：https://www.jiaokey.com/tag/魔幻宗师  西方现代魔术之父霍迪尼传.html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