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信仰治疗  揭开巫医神功的面纱</w:t>
      </w:r>
    </w:p>
    <w:p>
      <w:r>
        <w:rPr>
          <w:rFonts w:ascii="宋体" w:hAnsi="宋体" w:eastAsia="宋体"/>
          <w:sz w:val="24"/>
        </w:rPr>
        <w:t>（美）詹姆斯·兰迪（James Randi）著；喻佑斌，罗文胜译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信仰治疗  揭开巫医神功的面纱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（美）詹姆斯·兰迪（James Randi）著；喻佑斌，罗文胜译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本书出售、求购地址：https://www.jiaokey.com/book/detail/10401933.html</w:t>
      </w:r>
    </w:p>
    <w:p>
      <w:r>
        <w:t>更多相关图书推荐：https://www.jiaokey.com</w:t>
      </w:r>
    </w:p>
    <w:p>
      <w:r>
        <w:t>（美）詹姆斯·兰迪（James Randi）著；喻佑斌，罗文胜译 其他作品：https://www.jiaokey.com/tag/（美）詹姆斯·兰迪（James Randi）著；喻佑斌，罗文胜译.html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关键词搜索：https://www.jiaokey.com/tag/信仰治疗  揭开巫医神功的面纱.html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