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书名：舟舟告诉你  才智教育启示录</w:t>
      </w:r>
    </w:p>
    <w:p>
      <w:r>
        <w:t>作者：胡厚培，亚静著</w:t>
      </w:r>
    </w:p>
    <w:p>
      <w:r>
        <w:t>出版社：北京:作家出版社,2001.09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舟舟告诉你  才智教育启示录 评论地址：https://www.jiaokey.com/book/detail/10401926.html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