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  长篇历史小说  大清儒帅  上</w:t>
      </w:r>
    </w:p>
    <w:p>
      <w:r>
        <w:t>作者：李文澄著</w:t>
      </w:r>
    </w:p>
    <w:p>
      <w:r>
        <w:t>出版社：北京:北京图书馆出版社,2001.10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左宗棠  长篇历史小说  大清儒帅  上 评论地址：https://www.jiaokey.com/book/detail/10401922.html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