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天下粮仓  央视2002年开年扛鼎之作</w:t>
      </w:r>
    </w:p>
    <w:p>
      <w:r>
        <w:rPr>
          <w:rFonts w:ascii="宋体" w:hAnsi="宋体" w:eastAsia="宋体"/>
          <w:sz w:val="24"/>
        </w:rPr>
        <w:t>高锋著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天下粮仓  央视2002年开年扛鼎之作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本书出售、求购地址：https://www.jiaokey.com/book/detail/10401915.html</w:t>
      </w:r>
    </w:p>
    <w:p>
      <w:r>
        <w:t>更多相关图书推荐：https://www.jiaokey.com</w:t>
      </w:r>
    </w:p>
    <w:p>
      <w:r>
        <w:t>高锋著 其他作品：https://www.jiaokey.com/tag/高锋著.html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关键词搜索：https://www.jiaokey.com/tag/天下粮仓  央视2002年开年扛鼎之作.html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