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日本不是天堂  在日中国人的遭遇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日本不是天堂  在日中国人的遭遇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本书出售、求购地址：https://www.jiaokey.com/book/detail/10401905.html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关键词搜索：https://www.jiaokey.com/tag/日本不是天堂  在日中国人的遭遇.html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