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清华男孩章启轩  素质教育纪实报告</w:t>
      </w:r>
    </w:p>
    <w:p>
      <w:r>
        <w:rPr>
          <w:rFonts w:ascii="宋体" w:hAnsi="宋体" w:eastAsia="宋体"/>
          <w:sz w:val="24"/>
        </w:rPr>
        <w:t>章建华，许小莉著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清华男孩章启轩  素质教育纪实报告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章建华，许小莉著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本书出售、求购地址：https://www.jiaokey.com/book/detail/10401886.html</w:t>
      </w:r>
    </w:p>
    <w:p>
      <w:r>
        <w:t>更多相关图书推荐：https://www.jiaokey.com</w:t>
      </w:r>
    </w:p>
    <w:p>
      <w:r>
        <w:t>章建华，许小莉著 其他作品：https://www.jiaokey.com/tag/章建华，许小莉著.html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关键词搜索：https://www.jiaokey.com/tag/清华男孩章启轩  素质教育纪实报告.html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