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书名：笑笑傲傲365  中央电视台40集电视连续剧《笑傲江湖》拍摄写真</w:t>
      </w:r>
    </w:p>
    <w:p>
      <w:r>
        <w:t>作者：张纪中，黄健中著；黄侯兴主编</w:t>
      </w:r>
    </w:p>
    <w:p>
      <w:r>
        <w:t>出版社：北京:作家出版社,2001.01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笑笑傲傲365  中央电视台40集电视连续剧《笑傲江湖》拍摄写真 评论地址：https://www.jiaokey.com/book/detail/10401885.html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