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毕沙罗传  光荣的深处</w:t>
      </w:r>
    </w:p>
    <w:p>
      <w:r>
        <w:rPr>
          <w:rFonts w:ascii="宋体" w:hAnsi="宋体" w:eastAsia="宋体"/>
          <w:sz w:val="24"/>
        </w:rPr>
        <w:t>（美）欧文·斯通（Irving Stone）著；丁宁译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毕沙罗传  光荣的深处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本书出售、求购地址：https://www.jiaokey.com/book/detail/10401884.html</w:t>
      </w:r>
    </w:p>
    <w:p>
      <w:r>
        <w:t>更多相关图书推荐：https://www.jiaokey.com</w:t>
      </w:r>
    </w:p>
    <w:p>
      <w:r>
        <w:t>（美）欧文·斯通（Irving Stone）著；丁宁译 其他作品：https://www.jiaokey.com/tag/（美）欧文·斯通（Irving Stone）著；丁宁译.html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关键词搜索：https://www.jiaokey.com/tag/毕沙罗传  光荣的深处.html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