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书名：挑战谎言  识别谎言的技巧</w:t>
      </w:r>
    </w:p>
    <w:p>
      <w:r>
        <w:t>作者：（美）斯坦·沃尔特斯（Stan B.Walters）著；牛曼漪等译</w:t>
      </w:r>
    </w:p>
    <w:p>
      <w:r>
        <w:t>出版社：海口:南海出版公司,2001.11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挑战谎言  识别谎言的技巧 评论地址：https://www.jiaokey.com/book/detail/10401874.html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