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书名：将介石评传  上</w:t>
      </w:r>
    </w:p>
    <w:p>
      <w:r>
        <w:t>作者：汪荣祖，李敖合著</w:t>
      </w:r>
    </w:p>
    <w:p>
      <w:r>
        <w:t>出版社：北京:中国友谊出版公司,2000.05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将介石评传  上 评论地址：https://www.jiaokey.com/book/detail/10401873.html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