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徐静蕾  将纯情进行到底</w:t>
      </w:r>
    </w:p>
    <w:p>
      <w:r>
        <w:rPr>
          <w:rFonts w:ascii="宋体" w:hAnsi="宋体" w:eastAsia="宋体"/>
          <w:sz w:val="24"/>
        </w:rPr>
        <w:t>竟文，阿原编著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1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徐静蕾  将纯情进行到底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竟文，阿原编著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徐静蕾(学科: 生平事迹) 徐静蕾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本书出售、求购地址：https://www.jiaokey.com/book/detail/10401797.html</w:t>
      </w:r>
    </w:p>
    <w:p>
      <w:r>
        <w:t>更多相关图书推荐：https://www.jiaokey.com</w:t>
      </w:r>
    </w:p>
    <w:p>
      <w:r>
        <w:t>竟文，阿原编著 其他作品：https://www.jiaokey.com/tag/竟文，阿原编著.html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关键词搜索：https://www.jiaokey.com/tag/徐静蕾(学科: 生平事迹) 徐静蕾.html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