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书名：范徐丽泰  香港政坛第一位“女议长”</w:t>
      </w:r>
    </w:p>
    <w:p>
      <w:r>
        <w:t>作者:姚牧著</w:t>
      </w:r>
    </w:p>
    <w:p>
      <w:r>
        <w:t>出版社:上海：上海人民出版社</w:t>
      </w:r>
    </w:p>
    <w:p>
      <w:r>
        <w:t>出版日期：2001.08</w:t>
      </w:r>
    </w:p>
    <w:p>
      <w:r>
        <w:t>总页数：224</w:t>
      </w:r>
    </w:p>
    <w:p>
      <w:r>
        <w:t>更多请访问教客网:www.jiaokey.com</w:t>
      </w:r>
    </w:p>
    <w:p>
      <w:r>
        <w:t>范徐丽泰  香港政坛第一位“女议长”评论地址：https://www.jiaokey.com/book/detail/10401786.html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