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书名：杰克·韦尔奇  全球第一总裁的管理秘诀与领导艺术</w:t>
      </w:r>
    </w:p>
    <w:p>
      <w:r>
        <w:t>作者：蒙永业，陈今执笔</w:t>
      </w:r>
    </w:p>
    <w:p>
      <w:r>
        <w:t>出版社：北京：中国戏剧出版社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杰克·韦尔奇  全球第一总裁的管理秘诀与领导艺术 评论地址：https://www.jiaokey.com/book/detail/10401781.html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