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书名：我一生的甜蜜与痛苦  明星生涯与希特勒、戈培尔情怨录</w:t>
      </w:r>
    </w:p>
    <w:p>
      <w:r>
        <w:t>作者：（捷克）丽达·巴洛娃（Lida Baarova）著；杜新华译</w:t>
      </w:r>
    </w:p>
    <w:p>
      <w:r>
        <w:t>出版社：北京:中央编译出版社,2002.01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我一生的甜蜜与痛苦  明星生涯与希特勒、戈培尔情怨录 评论地址：https://www.jiaokey.com/book/detail/10401737.html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