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书名：引渡海牙  引渡审判米洛舍维奇的台前幕后</w:t>
      </w:r>
    </w:p>
    <w:p>
      <w:r>
        <w:t>作者：张晖，侯小河主编</w:t>
      </w:r>
    </w:p>
    <w:p>
      <w:r>
        <w:t>出版社：北京：中国民航出版社</w:t>
      </w:r>
    </w:p>
    <w:p>
      <w:r>
        <w:t>出版日期：2001.10</w:t>
      </w:r>
    </w:p>
    <w:p>
      <w:r>
        <w:t>总页数：356</w:t>
      </w:r>
    </w:p>
    <w:p>
      <w:r>
        <w:t>更多请访问教客网: www.jiaokey.com</w:t>
      </w:r>
    </w:p>
    <w:p>
      <w:r>
        <w:t>引渡海牙  引渡审判米洛舍维奇的台前幕后 评论地址：https://www.jiaokey.com/book/detail/10401702.html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