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一个艺妓的回忆</w:t>
      </w:r>
    </w:p>
    <w:p>
      <w:r>
        <w:rPr>
          <w:rFonts w:ascii="宋体" w:hAnsi="宋体" w:eastAsia="宋体"/>
          <w:sz w:val="24"/>
        </w:rPr>
        <w:t>（美）阿瑟·高顿（Arthur Golden）著；黎明译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一个艺妓的回忆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（美）阿瑟·高顿（Arthur Golden）著；黎明译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本书出售、求购地址：https://www.jiaokey.com/book/detail/10401699.html</w:t>
      </w:r>
    </w:p>
    <w:p>
      <w:r>
        <w:t>更多相关图书推荐：https://www.jiaokey.com</w:t>
      </w:r>
    </w:p>
    <w:p>
      <w:r>
        <w:t>（美）阿瑟·高顿（Arthur Golden）著；黎明译 其他作品：https://www.jiaokey.com/tag/（美）阿瑟·高顿（Arthur Golden）著；黎明译.html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关键词搜索：https://www.jiaokey.com/tag/一个艺妓的回忆.html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