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特工：20世纪间谍大揭秘  上</w:t>
      </w:r>
    </w:p>
    <w:p>
      <w:r>
        <w:rPr>
          <w:rFonts w:ascii="宋体" w:hAnsi="宋体" w:eastAsia="宋体"/>
          <w:sz w:val="24"/>
        </w:rPr>
        <w:t>（美）麦尔顿著；李殿昌，韦民译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特工：20世纪间谍大揭秘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（美）麦尔顿著；李殿昌，韦民译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本书出售、求购地址：https://www.jiaokey.com/book/detail/10401670.html</w:t>
      </w:r>
    </w:p>
    <w:p>
      <w:r>
        <w:t>更多相关图书推荐：https://www.jiaokey.com</w:t>
      </w:r>
    </w:p>
    <w:p>
      <w:r>
        <w:t>（美）麦尔顿著；李殿昌，韦民译 其他作品：https://www.jiaokey.com/tag/（美）麦尔顿著；李殿昌，韦民译.html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关键词搜索：https://www.jiaokey.com/tag/特工：20世纪间谍大揭秘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