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去楼兰  悖论、相对主义-开启沙漠中的秘密</w:t>
      </w:r>
    </w:p>
    <w:p>
      <w:r>
        <w:rPr>
          <w:rFonts w:ascii="宋体" w:hAnsi="宋体" w:eastAsia="宋体"/>
          <w:sz w:val="24"/>
        </w:rPr>
        <w:t>杜培华著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去楼兰  悖论、相对主义-开启沙漠中的秘密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本书出售、求购地址：https://www.jiaokey.com/book/detail/10401651.html</w:t>
      </w:r>
    </w:p>
    <w:p>
      <w:r>
        <w:t>更多相关图书推荐：https://www.jiaokey.com</w:t>
      </w:r>
    </w:p>
    <w:p>
      <w:r>
        <w:t>杜培华著 其他作品：https://www.jiaokey.com/tag/杜培华著.html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关键词搜索：https://www.jiaokey.com/tag/去楼兰  悖论、相对主义-开启沙漠中的秘密.html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