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池莉文集  第7卷  惊世之作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池莉文集  第7卷  惊世之作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本书出售、求购地址：https://www.jiaokey.com/book/detail/10401633.html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关键词搜索：https://www.jiaokey.com/tag/池莉文集  第7卷  惊世之作.html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