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书名：一个都不饶恕  99桩权色交易案揭密</w:t>
      </w:r>
    </w:p>
    <w:p>
      <w:r>
        <w:t>作者：李晓斌编著</w:t>
      </w:r>
    </w:p>
    <w:p>
      <w:r>
        <w:t>出版社：拉萨：西藏人民出版社</w:t>
      </w:r>
    </w:p>
    <w:p>
      <w:r>
        <w:t>出版日期：2001.09</w:t>
      </w:r>
    </w:p>
    <w:p>
      <w:r>
        <w:t>总页数：360</w:t>
      </w:r>
    </w:p>
    <w:p>
      <w:r>
        <w:t>更多请访问教客网: www.jiaokey.com</w:t>
      </w:r>
    </w:p>
    <w:p>
      <w:r>
        <w:t>一个都不饶恕  99桩权色交易案揭密 评论地址：https://www.jiaokey.com/book/detail/10401592.html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