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书名：东大男孩王欣华  王欣华成长过程的采访实录</w:t>
      </w:r>
    </w:p>
    <w:p>
      <w:r>
        <w:t>作者：陈洪治编著</w:t>
      </w:r>
    </w:p>
    <w:p>
      <w:r>
        <w:t>出版社：长春：时代文艺出版社</w:t>
      </w:r>
    </w:p>
    <w:p>
      <w:r>
        <w:t>出版日期：2001.02</w:t>
      </w:r>
    </w:p>
    <w:p>
      <w:r>
        <w:t>总页数：387</w:t>
      </w:r>
    </w:p>
    <w:p>
      <w:r>
        <w:t>更多请访问教客网: www.jiaokey.com</w:t>
      </w:r>
    </w:p>
    <w:p>
      <w:r>
        <w:t>东大男孩王欣华  王欣华成长过程的采访实录 评论地址：https://www.jiaokey.com/book/detail/10401589.html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