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书名：烧.com 21世纪中国最大经济泡沫内幕纪实 中国互连网惊心动魄5年特别报道</w:t>
      </w:r>
    </w:p>
    <w:p>
      <w:r>
        <w:t>作者:赵旭，王学锋等著</w:t>
      </w:r>
    </w:p>
    <w:p>
      <w:r>
        <w:t>出版社:北京:光明日报出版社,2001.10</w:t>
      </w:r>
    </w:p>
    <w:p>
      <w:r>
        <w:t>出版日期：</w:t>
      </w:r>
    </w:p>
    <w:p>
      <w:r>
        <w:t>总页数：377</w:t>
      </w:r>
    </w:p>
    <w:p>
      <w:r>
        <w:t>更多请访问教客网:www.jiaokey.com</w:t>
      </w:r>
    </w:p>
    <w:p>
      <w:r>
        <w:t>烧.com 21世纪中国最大经济泡沫内幕纪实 中国互连网惊心动魄5年特别报道评论地址：https://www.jiaokey.com/book/detail/10401552.html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