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小二黑结婚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小二黑结婚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本书出售、求购地址：https://www.jiaokey.com/book/detail/10401507.html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关键词搜索：https://www.jiaokey.com/tag/小二黑结婚.html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