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昙花梦  上  新版·全本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昙花梦  上  新版·全本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本书出售、求购地址：https://www.jiaokey.com/book/detail/10401481.html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关键词搜索：https://www.jiaokey.com/tag/昙花梦  上  新版·全本.html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