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书名：帕斯捷尔纳克</w:t>
      </w:r>
    </w:p>
    <w:p>
      <w:r>
        <w:t>作者：高莽著</w:t>
      </w:r>
    </w:p>
    <w:p>
      <w:r>
        <w:t>出版社：长春:长春出版社,2001.01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帕斯捷尔纳克 评论地址：https://www.jiaokey.com/book/detail/10401470.html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