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书名：寿星列传  古今中外百岁寿星的养生经</w:t>
      </w:r>
    </w:p>
    <w:p>
      <w:r>
        <w:t>作者：朱亚夫主编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总页数：340</w:t>
      </w:r>
    </w:p>
    <w:p>
      <w:r>
        <w:t>更多请访问教客网: www.jiaokey.com</w:t>
      </w:r>
    </w:p>
    <w:p>
      <w:r>
        <w:t>寿星列传  古今中外百岁寿星的养生经 评论地址：https://www.jiaokey.com/book/detail/10401464.html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