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书名：目击美国这八年  中国资深记者在美见闻与采风</w:t>
      </w:r>
    </w:p>
    <w:p>
      <w:r>
        <w:t>作者：朱幸福，杨岩松著</w:t>
      </w:r>
    </w:p>
    <w:p>
      <w:r>
        <w:t>出版社：北京：大众文艺出版社</w:t>
      </w:r>
    </w:p>
    <w:p>
      <w:r>
        <w:t>出版日期：1999.09</w:t>
      </w:r>
    </w:p>
    <w:p>
      <w:r>
        <w:t>总页数：647</w:t>
      </w:r>
    </w:p>
    <w:p>
      <w:r>
        <w:t>更多请访问教客网: www.jiaokey.com</w:t>
      </w:r>
    </w:p>
    <w:p>
      <w:r>
        <w:t>目击美国这八年  中国资深记者在美见闻与采风 评论地址：https://www.jiaokey.com/book/detail/10401455.html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