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书名：慈禧太后  主宰中国命运的最后一个女人</w:t>
      </w:r>
    </w:p>
    <w:p>
      <w:r>
        <w:t>作者：野岭伊人著</w:t>
      </w:r>
    </w:p>
    <w:p>
      <w:r>
        <w:t>出版社：北京:中国戏剧出版社,2001.04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慈禧太后  主宰中国命运的最后一个女人 评论地址：https://www.jiaokey.com/book/detail/10401416.html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