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书名：生命之华-巴金</w:t>
      </w:r>
    </w:p>
    <w:p>
      <w:r>
        <w:t>作者：陈琼芝著</w:t>
      </w:r>
    </w:p>
    <w:p>
      <w:r>
        <w:t>出版社：济南：山东画报出版社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生命之华-巴金 评论地址：https://www.jiaokey.com/book/detail/10401369.html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